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书名：不可不知的1388个法律常识  实用问答版  增订5版</w:t>
      </w:r>
    </w:p>
    <w:p>
      <w:r>
        <w:t>作者：徐宪江主编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总页数：303</w:t>
      </w:r>
    </w:p>
    <w:p>
      <w:r>
        <w:t>更多请访问教客网: www.jiaokey.com</w:t>
      </w:r>
    </w:p>
    <w:p>
      <w:r>
        <w:t>不可不知的1388个法律常识  实用问答版  增订5版 评论地址：https://www.jiaokey.com/book/detail/13765625.html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