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书名：专注投资  迈向安心投资之路</w:t>
      </w:r>
    </w:p>
    <w:p>
      <w:r>
        <w:t>作者：西点老A著</w:t>
      </w:r>
    </w:p>
    <w:p>
      <w:r>
        <w:t>出版社：北京:中国经济出版社,2015.06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专注投资  迈向安心投资之路 评论地址：https://www.jiaokey.com/book/detail/13765627.html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