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民族精神与高等教育</w:t>
      </w:r>
    </w:p>
    <w:p>
      <w:r>
        <w:rPr>
          <w:rFonts w:ascii="宋体" w:hAnsi="宋体" w:eastAsia="宋体"/>
          <w:sz w:val="24"/>
        </w:rPr>
        <w:t>单春晓，马其南著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民族精神与高等教育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单春晓，马其南著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本书出售、求购地址：https://www.jiaokey.com/book/detail/13765640.html</w:t>
      </w:r>
    </w:p>
    <w:p>
      <w:r>
        <w:t>更多相关图书推荐：https://www.jiaokey.com</w:t>
      </w:r>
    </w:p>
    <w:p>
      <w:r>
        <w:t>单春晓，马其南著 其他作品：https://www.jiaokey.com/tag/单春晓，马其南著.html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关键词搜索：https://www.jiaokey.com/tag/与时代同行  民族精神与高等教育.html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