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中国对外贸易问题的一般均衡建模与模拟  英文</w:t>
      </w:r>
    </w:p>
    <w:p>
      <w:r>
        <w:rPr>
          <w:rFonts w:ascii="宋体" w:hAnsi="宋体" w:eastAsia="宋体"/>
          <w:sz w:val="24"/>
        </w:rPr>
        <w:t>东艳，李春顶，（加）沃利著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中国对外贸易问题的一般均衡建模与模拟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东艳，李春顶，（加）沃利著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本书出售、求购地址：https://www.jiaokey.com/book/detail/13765646.html</w:t>
      </w:r>
    </w:p>
    <w:p>
      <w:r>
        <w:t>更多相关图书推荐：https://www.jiaokey.com</w:t>
      </w:r>
    </w:p>
    <w:p>
      <w:r>
        <w:t>东艳，李春顶，（加）沃利著 其他作品：https://www.jiaokey.com/tag/东艳，李春顶，（加）沃利著.html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关键词搜索：https://www.jiaokey.com/tag/中国对外贸易问题的一般均衡建模与模拟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