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家庭心理游戏指导手册</w:t>
      </w:r>
    </w:p>
    <w:p>
      <w:r>
        <w:rPr>
          <w:rFonts w:ascii="宋体" w:hAnsi="宋体" w:eastAsia="宋体"/>
          <w:sz w:val="24"/>
        </w:rPr>
        <w:t>韦志中主编；于俊英，张密等编著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家庭心理游戏指导手册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韦志中主编；于俊英，张密等编著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本书出售、求购地址：https://www.jiaokey.com/book/detail/13765660.html</w:t>
      </w:r>
    </w:p>
    <w:p>
      <w:r>
        <w:t>更多相关图书推荐：https://www.jiaokey.com</w:t>
      </w:r>
    </w:p>
    <w:p>
      <w:r>
        <w:t>韦志中主编；于俊英，张密等编著 其他作品：https://www.jiaokey.com/tag/韦志中主编；于俊英，张密等编著.html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关键词搜索：https://www.jiaokey.com/tag/家庭心理游戏指导手册.html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