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2015年国家司法考试高分考生笔记  商、经、三国</w:t>
      </w:r>
    </w:p>
    <w:p>
      <w:r>
        <w:rPr>
          <w:rFonts w:ascii="宋体" w:hAnsi="宋体" w:eastAsia="宋体"/>
          <w:sz w:val="24"/>
        </w:rPr>
        <w:t>司考达人编著；汪华亮丛书顾问；张培，孙娜，王瑜等编委会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2015年国家司法考试高分考生笔记  商、经、三国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司考达人编著；汪华亮丛书顾问；张培，孙娜，王瑜等编委会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本书出售、求购地址：https://www.jiaokey.com/book/detail/13765701.html</w:t>
      </w:r>
    </w:p>
    <w:p>
      <w:r>
        <w:t>更多相关图书推荐：https://www.jiaokey.com</w:t>
      </w:r>
    </w:p>
    <w:p>
      <w:r>
        <w:t>司考达人编著；汪华亮丛书顾问；张培，孙娜，王瑜等编委会 其他作品：https://www.jiaokey.com/tag/司考达人编著；汪华亮丛书顾问；张培，孙娜，王瑜等编委会.html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关键词搜索：https://www.jiaokey.com/tag/2015年国家司法考试高分考生笔记  商、经、三国.html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