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书名：K线操盘学</w:t>
      </w:r>
    </w:p>
    <w:p>
      <w:r>
        <w:t>作者：麻道明编著</w:t>
      </w:r>
    </w:p>
    <w:p>
      <w:r>
        <w:t>出版社：北京:中国宇航出版社,2015.07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K线操盘学 评论地址：https://www.jiaokey.com/book/detail/13765754.html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