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许慎文化研究  2  第二届许慎文化国际研讨会论文集  下</w:t>
      </w:r>
    </w:p>
    <w:p>
      <w:r>
        <w:rPr>
          <w:rFonts w:ascii="宋体" w:hAnsi="宋体" w:eastAsia="宋体"/>
          <w:sz w:val="24"/>
        </w:rPr>
        <w:t>王蕴智，吴玉培主编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许慎文化研究  2  第二届许慎文化国际研讨会论文集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王蕴智，吴玉培主编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本书出售、求购地址：https://www.jiaokey.com/book/detail/13765779.html</w:t>
      </w:r>
    </w:p>
    <w:p>
      <w:r>
        <w:t>更多相关图书推荐：https://www.jiaokey.com</w:t>
      </w:r>
    </w:p>
    <w:p>
      <w:r>
        <w:t>王蕴智，吴玉培主编 其他作品：https://www.jiaokey.com/tag/王蕴智，吴玉培主编.html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关键词搜索：https://www.jiaokey.com/tag/许慎文化研究  2  第二届许慎文化国际研讨会论文集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