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季羡林经典作品集  病榻杂记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季羡林经典作品集  病榻杂记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本书出售、求购地址：https://www.jiaokey.com/book/detail/13765833.html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关键词搜索：https://www.jiaokey.com/tag/季羡林经典作品集  病榻杂记.html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