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书名：银行贷款担保实务精解与法律风险防范</w:t>
      </w:r>
    </w:p>
    <w:p>
      <w:r>
        <w:t>作者：江丁库主编；金永熙，李德通，闵齐双副主编</w:t>
      </w:r>
    </w:p>
    <w:p>
      <w:r>
        <w:t>出版社：北京：中国法制出版社</w:t>
      </w:r>
    </w:p>
    <w:p>
      <w:r>
        <w:t>出版日期：2015.06</w:t>
      </w:r>
    </w:p>
    <w:p>
      <w:r>
        <w:t>总页数：349</w:t>
      </w:r>
    </w:p>
    <w:p>
      <w:r>
        <w:t>更多请访问教客网: www.jiaokey.com</w:t>
      </w:r>
    </w:p>
    <w:p>
      <w:r>
        <w:t>银行贷款担保实务精解与法律风险防范 评论地址：https://www.jiaokey.com/book/detail/13765835.html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