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书名：漫画核心技法  基础篇</w:t>
      </w:r>
    </w:p>
    <w:p>
      <w:r>
        <w:t>作者：UP漫画社，Ryutsuki编著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总页数：264</w:t>
      </w:r>
    </w:p>
    <w:p>
      <w:r>
        <w:t>更多请访问教客网: www.jiaokey.com</w:t>
      </w:r>
    </w:p>
    <w:p>
      <w:r>
        <w:t>漫画核心技法  基础篇 评论地址：https://www.jiaokey.com/book/detail/13765845.html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