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书名：里奥奇遇记之海外旅行</w:t>
      </w:r>
    </w:p>
    <w:p>
      <w:r>
        <w:t>作者：（美）摩根著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里奥奇遇记之海外旅行 评论地址：https://www.jiaokey.com/book/detail/13766109.html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