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  高中起点升本科  化学考点精解与应试模拟  2011年版</w:t>
      </w:r>
    </w:p>
    <w:p>
      <w:r>
        <w:rPr>
          <w:rFonts w:ascii="宋体" w:hAnsi="宋体" w:eastAsia="宋体"/>
          <w:sz w:val="24"/>
        </w:rPr>
        <w:t>刘尧主编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  高中起点升本科  化学考点精解与应试模拟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本书出售、求购地址：https://www.jiaokey.com/book/detail/13766158.html</w:t>
      </w:r>
    </w:p>
    <w:p>
      <w:r>
        <w:t>更多相关图书推荐：https://www.jiaokey.com</w:t>
      </w:r>
    </w:p>
    <w:p>
      <w:r>
        <w:t>刘尧主编 其他作品：https://www.jiaokey.com/tag/刘尧主编.html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  高中起点升本科  化学考点精解与应试模拟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