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书名：白桦林诗系  古蝶</w:t>
      </w:r>
    </w:p>
    <w:p>
      <w:r>
        <w:t>作者：刘海岳著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白桦林诗系  古蝶 评论地址：https://www.jiaokey.com/book/detail/13766200.html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