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书名：我的青春恋爱喜剧果然有问题8</w:t>
      </w:r>
    </w:p>
    <w:p>
      <w:r>
        <w:t>作者：献格式】渡航著；ponkan⑧插图作者，王卫东，张万晖丛书主编.我的青春恋爱喜剧果然有问题8.合肥:安徽少年儿童出版社,2014.07.</w:t>
      </w:r>
    </w:p>
    <w:p>
      <w:r>
        <w:t>出版社：合肥:安徽少年儿童出版社,2014.07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我的青春恋爱喜剧果然有问题8 评论地址：https://www.jiaokey.com/book/detail/13766527.html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