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书名：党员干部的幸福在哪里  马克思主义指引下适应不同群体的幸福理念和路径</w:t>
      </w:r>
    </w:p>
    <w:p>
      <w:r>
        <w:t>作者：谢国民著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党员干部的幸福在哪里  马克思主义指引下适应不同群体的幸福理念和路径 评论地址：https://www.jiaokey.com/book/detail/13766551.html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