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其实生活很简单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其实生活很简单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本书出售、求购地址：https://www.jiaokey.com/book/detail/13766577.html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关键词搜索：https://www.jiaokey.com/tag/其实生活很简单.html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