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书名：为一件大事疯狂</w:t>
      </w:r>
    </w:p>
    <w:p>
      <w:r>
        <w:t>作者：（美）菲尔·库克著；黄书黄译</w:t>
      </w:r>
    </w:p>
    <w:p>
      <w:r>
        <w:t>出版社：上海:上海交通大学出版社,2014.09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为一件大事疯狂 评论地址：https://www.jiaokey.com/book/detail/13766615.html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