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书名：为自己制造亮点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为自己制造亮点 评论地址：https://www.jiaokey.com/book/detail/13766628.html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