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书名：男人要经得住诱惑，女人要耐得住寂寞</w:t>
      </w:r>
    </w:p>
    <w:p>
      <w:r>
        <w:t>作者：龙春华著</w:t>
      </w:r>
    </w:p>
    <w:p>
      <w:r>
        <w:t>出版社：成都:成都时代出版社,2014.05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男人要经得住诱惑，女人要耐得住寂寞 评论地址：https://www.jiaokey.com/book/detail/13766711.html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