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书名：创享激情人生</w:t>
      </w:r>
    </w:p>
    <w:p>
      <w:r>
        <w:t>作者：（澳）基思·亚伯拉罕著；郭舫译</w:t>
      </w:r>
    </w:p>
    <w:p>
      <w:r>
        <w:t>出版社：北京:九州出版社,2015.05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创享激情人生 评论地址：https://www.jiaokey.com/book/detail/13766727.html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