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书名：那一天，你终于知道自己有多好</w:t>
      </w:r>
    </w:p>
    <w:p>
      <w:r>
        <w:t>作者：木水月亮主编</w:t>
      </w:r>
    </w:p>
    <w:p>
      <w:r>
        <w:t>出版社：长春：北方妇女儿童出版社</w:t>
      </w:r>
    </w:p>
    <w:p>
      <w:r>
        <w:t>出版日期：2015.01</w:t>
      </w:r>
    </w:p>
    <w:p>
      <w:r>
        <w:t>总页数：213</w:t>
      </w:r>
    </w:p>
    <w:p>
      <w:r>
        <w:t>更多请访问教客网: www.jiaokey.com</w:t>
      </w:r>
    </w:p>
    <w:p>
      <w:r>
        <w:t>那一天，你终于知道自己有多好 评论地址：https://www.jiaokey.com/book/detail/13766728.html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