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书名：大美草原  内蒙古大草原自驾行</w:t>
      </w:r>
    </w:p>
    <w:p>
      <w:r>
        <w:t>作者：陈冬雷著</w:t>
      </w:r>
    </w:p>
    <w:p>
      <w:r>
        <w:t>出版社：北京:测绘出版社,2015.01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大美草原  内蒙古大草原自驾行 评论地址：https://www.jiaokey.com/book/detail/13766734.html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