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书名：橘子姑娘</w:t>
      </w:r>
    </w:p>
    <w:p>
      <w:r>
        <w:t>作者：（伊朗）佚名著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橘子姑娘 评论地址：https://www.jiaokey.com/book/detail/13766845.html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