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60年辉煌历程  新中国成立以来龙岩市发展成就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60年辉煌历程  新中国成立以来龙岩市发展成就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本书出售、求购地址：https://www.jiaokey.com/book/detail/13766979.html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关键词搜索：https://www.jiaokey.com/tag/60年辉煌历程  新中国成立以来龙岩市发展成就.html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