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书名：贵州石漠化片区经济社会发展与旅游减贫研究</w:t>
      </w:r>
    </w:p>
    <w:p>
      <w:r>
        <w:t>作者：彭建著</w:t>
      </w:r>
    </w:p>
    <w:p>
      <w:r>
        <w:t>出版社：北京:中央民族大学出版社,2014.04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贵州石漠化片区经济社会发展与旅游减贫研究 评论地址：https://www.jiaokey.com/book/detail/13767307.html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