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皇后的天堂  唐敬陵贞顺皇后石椁研究</w:t>
      </w:r>
    </w:p>
    <w:p>
      <w:r>
        <w:rPr>
          <w:rFonts w:ascii="宋体" w:hAnsi="宋体" w:eastAsia="宋体"/>
          <w:sz w:val="24"/>
        </w:rPr>
        <w:t>程旭主编；陕西历史博物馆编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皇后的天堂  唐敬陵贞顺皇后石椁研究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程旭主编；陕西历史博物馆编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本书出售、求购地址：https://www.jiaokey.com/book/detail/13767341.html</w:t>
      </w:r>
    </w:p>
    <w:p>
      <w:r>
        <w:t>更多相关图书推荐：https://www.jiaokey.com</w:t>
      </w:r>
    </w:p>
    <w:p>
      <w:r>
        <w:t>程旭主编；陕西历史博物馆编 其他作品：https://www.jiaokey.com/tag/程旭主编；陕西历史博物馆编.html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关键词搜索：https://www.jiaokey.com/tag/皇后的天堂  唐敬陵贞顺皇后石椁研究.html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