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书名：慢性病用药指导丛书  皮肤病性病用药分册</w:t>
      </w:r>
    </w:p>
    <w:p>
      <w:r>
        <w:t>作者：李娟，徐祖森主编；郭洁茹，黄永初，方建国副主编；梅旭辉丛书主审；陈安民，杜光丛书主编</w:t>
      </w:r>
    </w:p>
    <w:p>
      <w:r>
        <w:t>出版社：武汉：湖北科学技术出版社</w:t>
      </w:r>
    </w:p>
    <w:p>
      <w:r>
        <w:t>出版日期：2015.01</w:t>
      </w:r>
    </w:p>
    <w:p>
      <w:r>
        <w:t>总页数：171</w:t>
      </w:r>
    </w:p>
    <w:p>
      <w:r>
        <w:t>更多请访问教客网: www.jiaokey.com</w:t>
      </w:r>
    </w:p>
    <w:p>
      <w:r>
        <w:t>慢性病用药指导丛书  皮肤病性病用药分册 评论地址：https://www.jiaokey.com/book/detail/13767346.html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