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书名：给中老年朋友的奇效老偏方  超值黄金版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出版日期：2012.07</w:t>
      </w:r>
    </w:p>
    <w:p>
      <w:r>
        <w:t>总页数：410</w:t>
      </w:r>
    </w:p>
    <w:p>
      <w:r>
        <w:t>更多请访问教客网: www.jiaokey.com</w:t>
      </w:r>
    </w:p>
    <w:p>
      <w:r>
        <w:t>给中老年朋友的奇效老偏方  超值黄金版 评论地址：https://www.jiaokey.com/book/detail/13767444.html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