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书名：大学生基层医疗创业教程</w:t>
      </w:r>
    </w:p>
    <w:p>
      <w:r>
        <w:t>作者：钟飞，陈正英主编；龙海军，李湘玲，朱海英副主编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总页数：166</w:t>
      </w:r>
    </w:p>
    <w:p>
      <w:r>
        <w:t>更多请访问教客网: www.jiaokey.com</w:t>
      </w:r>
    </w:p>
    <w:p>
      <w:r>
        <w:t>大学生基层医疗创业教程 评论地址：https://www.jiaokey.com/book/detail/13767445.html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