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中国卫生发展绿皮书：新型农村合作医疗制度  2012</w:t>
      </w:r>
    </w:p>
    <w:p>
      <w:r>
        <w:rPr>
          <w:rFonts w:ascii="宋体" w:hAnsi="宋体" w:eastAsia="宋体"/>
          <w:sz w:val="24"/>
        </w:rPr>
        <w:t>于德志主编；张振忠，杨洪伟副主编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中国卫生发展绿皮书：新型农村合作医疗制度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于德志主编；张振忠，杨洪伟副主编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本书出售、求购地址：https://www.jiaokey.com/book/detail/13767448.html</w:t>
      </w:r>
    </w:p>
    <w:p>
      <w:r>
        <w:t>更多相关图书推荐：https://www.jiaokey.com</w:t>
      </w:r>
    </w:p>
    <w:p>
      <w:r>
        <w:t>于德志主编；张振忠，杨洪伟副主编 其他作品：https://www.jiaokey.com/tag/于德志主编；张振忠，杨洪伟副主编.html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关键词搜索：https://www.jiaokey.com/tag/中国卫生发展绿皮书：新型农村合作医疗制度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