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书名：中药拉丁语  供中药学类药学类制药工程农学等专业用</w:t>
      </w:r>
    </w:p>
    <w:p>
      <w:r>
        <w:t>作者：谈献和主编；马琳，石晋丽，刘芃等副主编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总页数：147</w:t>
      </w:r>
    </w:p>
    <w:p>
      <w:r>
        <w:t>更多请访问教客网: www.jiaokey.com</w:t>
      </w:r>
    </w:p>
    <w:p>
      <w:r>
        <w:t>中药拉丁语  供中药学类药学类制药工程农学等专业用 评论地址：https://www.jiaokey.com/book/detail/13767464.html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