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基本公共卫生服务技术培训指导手册</w:t>
      </w:r>
    </w:p>
    <w:p>
      <w:r>
        <w:rPr>
          <w:rFonts w:ascii="宋体" w:hAnsi="宋体" w:eastAsia="宋体"/>
          <w:sz w:val="24"/>
        </w:rPr>
        <w:t>卢安，崔泽，席彪主编；田庆宝，卜保鹏，曾强等副主编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基本公共卫生服务技术培训指导手册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卢安，崔泽，席彪主编；田庆宝，卜保鹏，曾强等副主编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本书出售、求购地址：https://www.jiaokey.com/book/detail/13767486.html</w:t>
      </w:r>
    </w:p>
    <w:p>
      <w:r>
        <w:t>更多相关图书推荐：https://www.jiaokey.com</w:t>
      </w:r>
    </w:p>
    <w:p>
      <w:r>
        <w:t>卢安，崔泽，席彪主编；田庆宝，卜保鹏，曾强等副主编 其他作品：https://www.jiaokey.com/tag/卢安，崔泽，席彪主编；田庆宝，卜保鹏，曾强等副主编.html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关键词搜索：https://www.jiaokey.com/tag/基本公共卫生服务技术培训指导手册.html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