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书名：中医不传之秘在于量  2  寻找中药重剂取效的秘诀</w:t>
      </w:r>
    </w:p>
    <w:p>
      <w:r>
        <w:t>作者：陈云志，刘俊主编；黎伟成，喻莉副主编</w:t>
      </w:r>
    </w:p>
    <w:p>
      <w:r>
        <w:t>出版社：北京:人民军医出版社,2015.02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中医不传之秘在于量  2  寻找中药重剂取效的秘诀 评论地址：https://www.jiaokey.com/book/detail/13767555.html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