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书名：廉洁行医，从我做起  现代医护人员廉洁自律手册</w:t>
      </w:r>
    </w:p>
    <w:p>
      <w:r>
        <w:t>作者：唐芹，高明喜著</w:t>
      </w:r>
    </w:p>
    <w:p>
      <w:r>
        <w:t>出版社：北京:企业管理出版社,2014.03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廉洁行医，从我做起  现代医护人员廉洁自律手册 评论地址：https://www.jiaokey.com/book/detail/13767643.html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