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书名：千年古县武平</w:t>
      </w:r>
    </w:p>
    <w:p>
      <w:r>
        <w:t>作者：陈厦生主编；肖平，修琦生，谢大生，吴光焕副主编</w:t>
      </w:r>
    </w:p>
    <w:p>
      <w:r>
        <w:t>出版社：中共武平县委；武平县人民政府</w:t>
      </w:r>
    </w:p>
    <w:p>
      <w:r>
        <w:t>出版日期：2004</w:t>
      </w:r>
    </w:p>
    <w:p>
      <w:r>
        <w:t>总页数：57</w:t>
      </w:r>
    </w:p>
    <w:p>
      <w:r>
        <w:t>更多请访问教客网: www.jiaokey.com</w:t>
      </w:r>
    </w:p>
    <w:p>
      <w:r>
        <w:t>千年古县武平 评论地址：https://www.jiaokey.com/book/detail/13767719.html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