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福建上杭之旅</w:t>
      </w:r>
    </w:p>
    <w:p>
      <w:r>
        <w:rPr>
          <w:rFonts w:ascii="宋体" w:hAnsi="宋体" w:eastAsia="宋体"/>
          <w:sz w:val="24"/>
        </w:rPr>
        <w:t>黄素珍主编；李瑞平，张经涛副主编；上杭县旅游产业发展委员会编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福建上杭之旅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黄素珍主编；李瑞平，张经涛副主编；上杭县旅游产业发展委员会编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上杭县旅游产业发展委员会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本书出售、求购地址：https://www.jiaokey.com/book/detail/13767720.html</w:t>
      </w:r>
    </w:p>
    <w:p>
      <w:r>
        <w:t>更多相关图书推荐：https://www.jiaokey.com</w:t>
      </w:r>
    </w:p>
    <w:p>
      <w:r>
        <w:t>黄素珍主编；李瑞平，张经涛副主编；上杭县旅游产业发展委员会编 其他作品：https://www.jiaokey.com/tag/黄素珍主编；李瑞平，张经涛副主编；上杭县旅游产业发展委员会编.html</w:t>
      </w:r>
    </w:p>
    <w:p>
      <w:r>
        <w:t>上杭县旅游产业发展委员会 出版图书：https://www.jiaokey.com/tag/上杭县旅游产业发展委员会.html</w:t>
      </w:r>
    </w:p>
    <w:p>
      <w:r>
        <w:t>关键词搜索：https://www.jiaokey.com/tag/福建上杭之旅.html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