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中国国家画报  人民画报  福建永定特刊  2011  千年客家土楼  万年汉学家园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中国国家画报  人民画报  福建永定特刊  2011  千年客家土楼  万年汉学家园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本书出售、求购地址：https://www.jiaokey.com/book/detail/13767749.html</w:t>
      </w:r>
    </w:p>
    <w:p>
      <w:r>
        <w:t>更多相关图书推荐：https://www.jiaokey.com</w:t>
      </w:r>
    </w:p>
    <w:p>
      <w:r>
        <w:t>人民画报社 出版图书：https://www.jiaokey.com/tag/人民画报社.html</w:t>
      </w:r>
    </w:p>
    <w:p>
      <w:r>
        <w:t>关键词搜索：https://www.jiaokey.com/tag/中国国家画报  人民画报  福建永定特刊  2011  千年客家土楼  万年汉学家园.html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