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书名：闽西民间故事选</w:t>
      </w:r>
    </w:p>
    <w:p>
      <w:r>
        <w:t>作者：苏振旺，何志溪主编；龙岩市老年体育协会，龙岩市民间文艺家协会编</w:t>
      </w:r>
    </w:p>
    <w:p>
      <w:r>
        <w:t>出版社：北京：华艺出版社</w:t>
      </w:r>
    </w:p>
    <w:p>
      <w:r>
        <w:t>出版日期：2009.11</w:t>
      </w:r>
    </w:p>
    <w:p>
      <w:r>
        <w:t>总页数：396</w:t>
      </w:r>
    </w:p>
    <w:p>
      <w:r>
        <w:t>更多请访问教客网: www.jiaokey.com</w:t>
      </w:r>
    </w:p>
    <w:p>
      <w:r>
        <w:t>闽西民间故事选 评论地址：https://www.jiaokey.com/book/detail/13767750.html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