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宁化客家姓氏</w:t>
      </w:r>
    </w:p>
    <w:p>
      <w:r>
        <w:rPr>
          <w:rFonts w:ascii="宋体" w:hAnsi="宋体" w:eastAsia="宋体"/>
          <w:sz w:val="24"/>
        </w:rPr>
        <w:t>余保云编著；福建宁化石壁客家宗亲联宜会，福建省宁化县客家研究中心，福建省宁化县客家研究会编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宁化客家姓氏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余保云编著；福建宁化石壁客家宗亲联宜会，福建省宁化县客家研究中心，福建省宁化县客家研究会编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本书出售、求购地址：https://www.jiaokey.com/book/detail/13767769.html</w:t>
      </w:r>
    </w:p>
    <w:p>
      <w:r>
        <w:t>更多相关图书推荐：https://www.jiaokey.com</w:t>
      </w:r>
    </w:p>
    <w:p>
      <w:r>
        <w:t>余保云编著；福建宁化石壁客家宗亲联宜会，福建省宁化县客家研究中心，福建省宁化县客家研究会编 其他作品：https://www.jiaokey.com/tag/余保云编著；福建宁化石壁客家宗亲联宜会，福建省宁化县客家研究中心，福建省宁化县客家研究会编.html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关键词搜索：https://www.jiaokey.com/tag/宁化客家姓氏.html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