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书名：96年闽西“八·八”抗洪救灾纪实  抗洪战歌</w:t>
      </w:r>
    </w:p>
    <w:p>
      <w:r>
        <w:t>作者：傅如通主编；陈杭芹副主编；中共龙岩市委党史研究室编</w:t>
      </w:r>
    </w:p>
    <w:p>
      <w:r>
        <w:t>出版社：北京：北京广播学院出版社</w:t>
      </w:r>
    </w:p>
    <w:p>
      <w:r>
        <w:t>出版日期：1999.07</w:t>
      </w:r>
    </w:p>
    <w:p>
      <w:r>
        <w:t>总页数：324</w:t>
      </w:r>
    </w:p>
    <w:p>
      <w:r>
        <w:t>更多请访问教客网: www.jiaokey.com</w:t>
      </w:r>
    </w:p>
    <w:p>
      <w:r>
        <w:t>96年闽西“八·八”抗洪救灾纪实  抗洪战歌 评论地址：https://www.jiaokey.com/book/detail/13767790.html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