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大洋彼岸爱乡人  旅美乡亲苏年湘黄阿娇伉俪掠影</w:t>
      </w:r>
    </w:p>
    <w:p>
      <w:r>
        <w:rPr>
          <w:rFonts w:ascii="宋体" w:hAnsi="宋体" w:eastAsia="宋体"/>
          <w:sz w:val="24"/>
        </w:rPr>
        <w:t>李来鉴编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大洋彼岸爱乡人  旅美乡亲苏年湘黄阿娇伉俪掠影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本书出售、求购地址：https://www.jiaokey.com/book/detail/13767809.html</w:t>
      </w:r>
    </w:p>
    <w:p>
      <w:r>
        <w:t>更多相关图书推荐：https://www.jiaokey.com</w:t>
      </w:r>
    </w:p>
    <w:p>
      <w:r>
        <w:t>李来鉴编 其他作品：https://www.jiaokey.com/tag/李来鉴编.html</w:t>
      </w:r>
    </w:p>
    <w:p>
      <w:r>
        <w:t>关键词搜索：https://www.jiaokey.com/tag/大洋彼岸爱乡人  旅美乡亲苏年湘黄阿娇伉俪掠影.html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