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书名：右堆美浓的形成与发展</w:t>
      </w:r>
    </w:p>
    <w:p>
      <w:r>
        <w:t>作者：萧盛和著</w:t>
      </w:r>
    </w:p>
    <w:p>
      <w:r>
        <w:t>出版社：文津出版社有限公司,2009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右堆美浓的形成与发展 评论地址：https://www.jiaokey.com/book/detail/13767843.html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