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书名：好学生是怎样炼成的</w:t>
      </w:r>
    </w:p>
    <w:p>
      <w:r>
        <w:t>作者：萧枫，姜忠喆主编；庄文中，龚玲特约主编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好学生是怎样炼成的 评论地址：https://www.jiaokey.com/book/detail/13767881.html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