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书名：楼宇智能化系统综合实训</w:t>
      </w:r>
    </w:p>
    <w:p>
      <w:r>
        <w:t>作者：郭谭娜主编</w:t>
      </w:r>
    </w:p>
    <w:p>
      <w:r>
        <w:t>出版社：重庆：重庆大学出版社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楼宇智能化系统综合实训 评论地址：https://www.jiaokey.com/book/detail/13767964.html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