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小升初英语考纲词汇天天练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小升初英语考纲词汇天天练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本书出售、求购地址：https://www.jiaokey.com/book/detail/13767982.html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关键词搜索：https://www.jiaokey.com/tag/小升初英语考纲词汇天天练.html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