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程琤，陈卫东，王华梅主编；秦伟，茹茜，任晓辉，马心俐，王树军，张曙光副主编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程琤，陈卫东，王华梅主编；秦伟，茹茜，任晓辉，马心俐，王树军，张曙光副主编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本书出售、求购地址：https://www.jiaokey.com/book/detail/13768040.html</w:t>
      </w:r>
    </w:p>
    <w:p>
      <w:r>
        <w:t>更多相关图书推荐：https://www.jiaokey.com</w:t>
      </w:r>
    </w:p>
    <w:p>
      <w:r>
        <w:t>程琤，陈卫东，王华梅主编；秦伟，茹茜，任晓辉，马心俐，王树军，张曙光副主编 其他作品：https://www.jiaokey.com/tag/程琤，陈卫东，王华梅主编；秦伟，茹茜，任晓辉，马心俐，王树军，张曙光副主编.html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