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书声琅琅的三年级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书声琅琅的三年级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本书出售、求购地址：https://www.jiaokey.com/book/detail/13768052.html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关键词搜索：https://www.jiaokey.com/tag/书声琅琅的三年级.html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