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书名：大学数学应用基础  上</w:t>
      </w:r>
    </w:p>
    <w:p>
      <w:r>
        <w:t>作者：曾庆柏总主编；刘健文，陈运明主编；付丽，周健君，黄益荣，谢再新，陈晓霞副主编；阎颖主审</w:t>
      </w:r>
    </w:p>
    <w:p>
      <w:r>
        <w:t>出版社：湖南教育出版社</w:t>
      </w:r>
    </w:p>
    <w:p>
      <w:r>
        <w:t>出版日期：2004.06</w:t>
      </w:r>
    </w:p>
    <w:p>
      <w:r>
        <w:t>总页数：272</w:t>
      </w:r>
    </w:p>
    <w:p>
      <w:r>
        <w:t>更多请访问教客网: www.jiaokey.com</w:t>
      </w:r>
    </w:p>
    <w:p>
      <w:r>
        <w:t>大学数学应用基础  上 评论地址：https://www.jiaokey.com/book/detail/13768195.html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