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在改革创新中前行  纪念中国劳动社会保障出版社成立30周年  1980-2010</w:t>
      </w:r>
    </w:p>
    <w:p>
      <w:r>
        <w:rPr>
          <w:rFonts w:ascii="宋体" w:hAnsi="宋体" w:eastAsia="宋体"/>
          <w:sz w:val="24"/>
        </w:rPr>
        <w:t>张梦欣主编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在改革创新中前行  纪念中国劳动社会保障出版社成立30周年  1980-2010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张梦欣主编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本书出售、求购地址：https://www.jiaokey.com/book/detail/13768210.html</w:t>
      </w:r>
    </w:p>
    <w:p>
      <w:r>
        <w:t>更多相关图书推荐：https://www.jiaokey.com</w:t>
      </w:r>
    </w:p>
    <w:p>
      <w:r>
        <w:t>张梦欣主编 其他作品：https://www.jiaokey.com/tag/张梦欣主编.html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关键词搜索：https://www.jiaokey.com/tag/在改革创新中前行  纪念中国劳动社会保障出版社成立30周年  1980-2010.html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